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全国初中物理竞赛备考手册</w:t>
      </w:r>
    </w:p>
    <w:p>
      <w:r>
        <w:rPr>
          <w:rFonts w:ascii="宋体" w:hAnsi="宋体" w:eastAsia="宋体"/>
          <w:sz w:val="24"/>
        </w:rPr>
        <w:t>胡维维主编；俞芳，黄仕民，胡维维编写人员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全国初中物理竞赛备考手册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胡维维主编；俞芳，黄仕民，胡维维编写人员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本书出售、求购地址：https://www.jiaokey.com/book/detail/13790698.html</w:t>
      </w:r>
    </w:p>
    <w:p>
      <w:r>
        <w:t>更多相关图书推荐：https://www.jiaokey.com</w:t>
      </w:r>
    </w:p>
    <w:p>
      <w:r>
        <w:t>胡维维主编；俞芳，黄仕民，胡维维编写人员 其他作品：https://www.jiaokey.com/tag/胡维维主编；俞芳，黄仕民，胡维维编写人员.html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关键词搜索：https://www.jiaokey.com/tag/全国初中物理竞赛备考手册.html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