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探究学科思想，改善教学方式  上海市延安中学特色高中建设研究成果</w:t>
      </w:r>
    </w:p>
    <w:p>
      <w:r>
        <w:rPr>
          <w:rFonts w:ascii="宋体" w:hAnsi="宋体" w:eastAsia="宋体"/>
          <w:sz w:val="24"/>
        </w:rPr>
        <w:t>郭雄主编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644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06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644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探究学科思想，改善教学方式  上海市延安中学特色高中建设研究成果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高中-教学研究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本书出售、求购地址：https://www.jiaokey.com/book/detail/13790696.html</w:t>
      </w:r>
    </w:p>
    <w:p>
      <w:r>
        <w:t>更多相关图书推荐：https://www.jiaokey.com</w:t>
      </w:r>
    </w:p>
    <w:p>
      <w:r>
        <w:t>郭雄主编 其他作品：https://www.jiaokey.com/tag/郭雄主编.html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关键词搜索：https://www.jiaokey.com/tag/高中-教学研究.html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