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书名：试题调研  高考状元纠错笔记  语文</w:t>
      </w:r>
    </w:p>
    <w:p>
      <w:r>
        <w:t>作者：杜志建主编；张作田本册主编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试题调研  高考状元纠错笔记  语文 评论地址：https://www.jiaokey.com/book/detail/13790673.html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