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花季心海导航  成长中的烦恼解惑</w:t>
      </w:r>
    </w:p>
    <w:p>
      <w:r>
        <w:rPr>
          <w:rFonts w:ascii="宋体" w:hAnsi="宋体" w:eastAsia="宋体"/>
          <w:sz w:val="24"/>
        </w:rPr>
        <w:t>丁恺芝，一丁编著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花季心海导航  成长中的烦恼解惑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丁恺芝，一丁编著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本书出售、求购地址：https://www.jiaokey.com/book/detail/13790667.html</w:t>
      </w:r>
    </w:p>
    <w:p>
      <w:r>
        <w:t>更多相关图书推荐：https://www.jiaokey.com</w:t>
      </w:r>
    </w:p>
    <w:p>
      <w:r>
        <w:t>丁恺芝，一丁编著 其他作品：https://www.jiaokey.com/tag/丁恺芝，一丁编著.html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关键词搜索：https://www.jiaokey.com/tag/花季心海导航  成长中的烦恼解惑.html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