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诡语者系列  租屋诡案</w:t>
      </w:r>
    </w:p>
    <w:p>
      <w:r>
        <w:rPr>
          <w:rFonts w:ascii="宋体" w:hAnsi="宋体" w:eastAsia="宋体"/>
          <w:sz w:val="24"/>
        </w:rPr>
        <w:t>左叶蝶，人鱼草方著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诡语者系列  租屋诡案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左叶蝶，人鱼草方著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本书出售、求购地址：https://www.jiaokey.com/book/detail/13790647.html</w:t>
      </w:r>
    </w:p>
    <w:p>
      <w:r>
        <w:t>更多相关图书推荐：https://www.jiaokey.com</w:t>
      </w:r>
    </w:p>
    <w:p>
      <w:r>
        <w:t>左叶蝶，人鱼草方著 其他作品：https://www.jiaokey.com/tag/左叶蝶，人鱼草方著.html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