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教六年级的日子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教六年级的日子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本书出售、求购地址：https://www.jiaokey.com/book/detail/13790641.html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关键词搜索：https://www.jiaokey.com/tag/薛瑞萍班级日志  教六年级的日子.html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