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电石生产工人安全技术须知</w:t>
      </w:r>
    </w:p>
    <w:p>
      <w:r>
        <w:rPr>
          <w:rFonts w:ascii="宋体" w:hAnsi="宋体" w:eastAsia="宋体"/>
          <w:sz w:val="24"/>
        </w:rPr>
        <w:t>（苏）勃罗德茨基，М.И.撰；周光父译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电石生产工人安全技术须知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（苏）勃罗德茨基，М.И.撰；周光父译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本书出售、求购地址：https://www.jiaokey.com/book/detail/13790563.html</w:t>
      </w:r>
    </w:p>
    <w:p>
      <w:r>
        <w:t>更多相关图书推荐：https://www.jiaokey.com</w:t>
      </w:r>
    </w:p>
    <w:p>
      <w:r>
        <w:t>（苏）勃罗德茨基，М.И.撰；周光父译 其他作品：https://www.jiaokey.com/tag/（苏）勃罗德茨基，М.И.撰；周光父译.html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关键词搜索：https://www.jiaokey.com/tag/电石生产工人安全技术须知.html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