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水路货物运输规则  修订本  中华人民共和国交通部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水路货物运输规则  修订本  中华人民共和国交通部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本书出售、求购地址：https://www.jiaokey.com/book/detail/13790490.html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关键词搜索：https://www.jiaokey.com/tag/水路货物运输规则  修订本  中华人民共和国交通部.html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