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书名：高举毛主席的伟大旗帜  继续搞好教育革命  大寨教育革命经验汇编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出版日期：1977</w:t>
      </w:r>
    </w:p>
    <w:p>
      <w:r>
        <w:t>总页数：35</w:t>
      </w:r>
    </w:p>
    <w:p>
      <w:r>
        <w:t>更多请访问教客网: www.jiaokey.com</w:t>
      </w:r>
    </w:p>
    <w:p>
      <w:r>
        <w:t>高举毛主席的伟大旗帜  继续搞好教育革命  大寨教育革命经验汇编 评论地址：https://www.jiaokey.com/book/detail/13790486.html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