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企业中先进经验的宣传</w:t>
      </w:r>
    </w:p>
    <w:p>
      <w:r>
        <w:rPr>
          <w:rFonts w:ascii="宋体" w:hAnsi="宋体" w:eastAsia="宋体"/>
          <w:sz w:val="24"/>
        </w:rPr>
        <w:t>（苏）瓦西里也夫（Л.Васильев），（苏）季雅奇柯夫（Б.Дьячков）著；清河译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企业中先进经验的宣传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（苏）瓦西里也夫（Л.Васильев），（苏）季雅奇柯夫（Б.Дьячков）著；清河译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本书出售、求购地址：https://www.jiaokey.com/book/detail/13790474.html</w:t>
      </w:r>
    </w:p>
    <w:p>
      <w:r>
        <w:t>更多相关图书推荐：https://www.jiaokey.com</w:t>
      </w:r>
    </w:p>
    <w:p>
      <w:r>
        <w:t>（苏）瓦西里也夫（Л.Васильев），（苏）季雅奇柯夫（Б.Дьячков）著；清河译 其他作品：https://www.jiaokey.com/tag/（苏）瓦西里也夫（Л.Васильев），（苏）季雅奇柯夫（Б.Дьячков）著；清河译.html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关键词搜索：https://www.jiaokey.com/tag/企业中先进经验的宣传.html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