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化学工业设备定额参考资料之一  年产7500-15000吨电解烧碱厂</w:t>
      </w:r>
    </w:p>
    <w:p>
      <w:r>
        <w:rPr>
          <w:rFonts w:ascii="宋体" w:hAnsi="宋体" w:eastAsia="宋体"/>
          <w:sz w:val="24"/>
        </w:rPr>
        <w:t>化学工业部基本建设司编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化学工业设备定额参考资料之一  年产7500-15000吨电解烧碱厂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化学工业部基本建设司编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本书出售、求购地址：https://www.jiaokey.com/book/detail/13790473.html</w:t>
      </w:r>
    </w:p>
    <w:p>
      <w:r>
        <w:t>更多相关图书推荐：https://www.jiaokey.com</w:t>
      </w:r>
    </w:p>
    <w:p>
      <w:r>
        <w:t>化学工业部基本建设司编 其他作品：https://www.jiaokey.com/tag/化学工业部基本建设司编.html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关键词搜索：https://www.jiaokey.com/tag/化学工业设备定额参考资料之一  年产7500-15000吨电解烧碱厂.html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