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1960年  上学期  高级中学语文课本第4册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1960年  上学期  高级中学语文课本第4册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本书出售、求购地址：https://www.jiaokey.com/book/detail/13790471.html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关键词搜索：https://www.jiaokey.com/tag/教学参考资料  1960年  上学期  高级中学语文课本第4册.html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