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随风飘来的歌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随风飘来的歌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本书出售、求购地址：https://www.jiaokey.com/book/detail/13790385.html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关键词搜索：https://www.jiaokey.com/tag/随风飘来的歌.html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