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小学生提高表达能力的500个口语交际故事</w:t>
      </w:r>
    </w:p>
    <w:p>
      <w:r>
        <w:rPr>
          <w:rFonts w:ascii="宋体" w:hAnsi="宋体" w:eastAsia="宋体"/>
          <w:sz w:val="24"/>
        </w:rPr>
        <w:t>徐学华主编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小学生提高表达能力的500个口语交际故事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汉语-口语-小学-课外读物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本书出售、求购地址：https://www.jiaokey.com/book/detail/13790380.html</w:t>
      </w:r>
    </w:p>
    <w:p>
      <w:r>
        <w:t>更多相关图书推荐：https://www.jiaokey.com</w:t>
      </w:r>
    </w:p>
    <w:p>
      <w:r>
        <w:t>徐学华主编 其他作品：https://www.jiaokey.com/tag/徐学华主编.html</w:t>
      </w:r>
    </w:p>
    <w:p>
      <w:r>
        <w:t>关键词搜索：https://www.jiaokey.com/tag/汉语-口语-小学-课外读物.html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