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幼儿园渗透式领域课程  社会  小班  上</w:t>
      </w:r>
    </w:p>
    <w:p>
      <w:r>
        <w:rPr>
          <w:rFonts w:ascii="宋体" w:hAnsi="宋体" w:eastAsia="宋体"/>
          <w:sz w:val="24"/>
        </w:rPr>
        <w:t>虞永平主编；潘源，张乐，颜青绘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幼儿园渗透式领域课程  社会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虞永平主编；潘源，张乐，颜青绘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本书出售、求购地址：https://www.jiaokey.com/book/detail/13790319.html</w:t>
      </w:r>
    </w:p>
    <w:p>
      <w:r>
        <w:t>更多相关图书推荐：https://www.jiaokey.com</w:t>
      </w:r>
    </w:p>
    <w:p>
      <w:r>
        <w:t>虞永平主编；潘源，张乐，颜青绘 其他作品：https://www.jiaokey.com/tag/虞永平主编；潘源，张乐，颜青绘.html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关键词搜索：https://www.jiaokey.com/tag/幼儿园渗透式领域课程  社会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