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柳体临帖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柳体临帖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本书出售、求购地址：https://www.jiaokey.com/book/detail/13790295.html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关键词搜索：https://www.jiaokey.com/tag/小学生书法教程  柳体临帖.html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