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尖子生高考难题库  理科综合</w:t>
      </w:r>
    </w:p>
    <w:p>
      <w:r>
        <w:rPr>
          <w:rFonts w:ascii="宋体" w:hAnsi="宋体" w:eastAsia="宋体"/>
          <w:sz w:val="24"/>
        </w:rPr>
        <w:t>黄正瑶，张世俊主编；柏杨，王建军，吴红漫编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95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0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95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尖子生高考难题库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黄正瑶，张世俊主编；柏杨，王建军，吴红漫编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本书出售、求购地址：https://www.jiaokey.com/book/detail/13790289.html</w:t>
      </w:r>
    </w:p>
    <w:p>
      <w:r>
        <w:t>更多相关图书推荐：https://www.jiaokey.com</w:t>
      </w:r>
    </w:p>
    <w:p>
      <w:r>
        <w:t>黄正瑶，张世俊主编；柏杨，王建军，吴红漫编 其他作品：https://www.jiaokey.com/tag/黄正瑶，张世俊主编；柏杨，王建军，吴红漫编.html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关键词搜索：https://www.jiaokey.com/tag/尖子生高考难题库  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