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探究教学的学习与辅导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探究教学的学习与辅导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本书出售、求购地址：https://www.jiaokey.com/book/detail/13790219.html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关键词搜索：https://www.jiaokey.com/tag/探究教学的学习与辅导.html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