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东方博物  第8辑  浙江文博理论研讨会论文专辑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东方博物  第8辑  浙江文博理论研讨会论文专辑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本书出售、求购地址：https://www.jiaokey.com/book/detail/13790188.html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关键词搜索：https://www.jiaokey.com/tag/东方博物  第8辑  浙江文博理论研讨会论文专辑.html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