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小小艺术家  美工·音乐  4-5岁</w:t>
      </w:r>
    </w:p>
    <w:p>
      <w:r>
        <w:rPr>
          <w:rFonts w:ascii="宋体" w:hAnsi="宋体" w:eastAsia="宋体"/>
          <w:sz w:val="24"/>
        </w:rPr>
        <w:t>刘丽新，凌桂芝著；陈蕾主编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小小艺术家  美工·音乐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刘丽新，凌桂芝著；陈蕾主编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本书出售、求购地址：https://www.jiaokey.com/book/detail/13790175.html</w:t>
      </w:r>
    </w:p>
    <w:p>
      <w:r>
        <w:t>更多相关图书推荐：https://www.jiaokey.com</w:t>
      </w:r>
    </w:p>
    <w:p>
      <w:r>
        <w:t>刘丽新，凌桂芝著；陈蕾主编 其他作品：https://www.jiaokey.com/tag/刘丽新，凌桂芝著；陈蕾主编.html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小小艺术家  美工·音乐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