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教育技术培训远程网络学习指导书</w:t>
      </w:r>
    </w:p>
    <w:p>
      <w:r>
        <w:rPr>
          <w:rFonts w:ascii="宋体" w:hAnsi="宋体" w:eastAsia="宋体"/>
          <w:sz w:val="24"/>
        </w:rPr>
        <w:t>程庭喜，蓝澜，施汝香，童文穗编著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教育技术培训远程网络学习指导书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程庭喜，蓝澜，施汝香，童文穗编著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本书出售、求购地址：https://www.jiaokey.com/book/detail/13790169.html</w:t>
      </w:r>
    </w:p>
    <w:p>
      <w:r>
        <w:t>更多相关图书推荐：https://www.jiaokey.com</w:t>
      </w:r>
    </w:p>
    <w:p>
      <w:r>
        <w:t>程庭喜，蓝澜，施汝香，童文穗编著 其他作品：https://www.jiaokey.com/tag/程庭喜，蓝澜，施汝香，童文穗编著.html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关键词搜索：https://www.jiaokey.com/tag/教育技术培训远程网络学习指导书.html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