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学校社会学问题研究</w:t>
      </w:r>
    </w:p>
    <w:p>
      <w:r>
        <w:rPr>
          <w:rFonts w:ascii="宋体" w:hAnsi="宋体" w:eastAsia="宋体"/>
          <w:sz w:val="24"/>
        </w:rPr>
        <w:t>吴立德，姚成荣，陈立群主编；张天雪，邱月灵，陈国星副主编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学校社会学问题研究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吴立德，姚成荣，陈立群主编；张天雪，邱月灵，陈国星副主编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北京：中国文献资料出版社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本书出售、求购地址：https://www.jiaokey.com/book/detail/13790133.html</w:t>
      </w:r>
    </w:p>
    <w:p>
      <w:r>
        <w:t>更多相关图书推荐：https://www.jiaokey.com</w:t>
      </w:r>
    </w:p>
    <w:p>
      <w:r>
        <w:t>吴立德，姚成荣，陈立群主编；张天雪，邱月灵，陈国星副主编 其他作品：https://www.jiaokey.com/tag/吴立德，姚成荣，陈立群主编；张天雪，邱月灵，陈国星副主编.html</w:t>
      </w:r>
    </w:p>
    <w:p>
      <w:r>
        <w:t>北京：中国文献资料出版社 出版图书：https://www.jiaokey.com/tag/北京：中国文献资料出版社.html</w:t>
      </w:r>
    </w:p>
    <w:p>
      <w:r>
        <w:t>关键词搜索：https://www.jiaokey.com/tag/学校社会学问题研究.html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