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有出息的男孩是穷养出来的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有出息的男孩是穷养出来的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本书出售、求购地址：https://www.jiaokey.com/book/detail/13790071.html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关键词搜索：https://www.jiaokey.com/tag/有出息的男孩是穷养出来的.html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