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加入世贸后的财务管理</w:t>
      </w:r>
    </w:p>
    <w:p>
      <w:r>
        <w:rPr>
          <w:rFonts w:ascii="宋体" w:hAnsi="宋体" w:eastAsia="宋体"/>
          <w:sz w:val="24"/>
        </w:rPr>
        <w:t>张兆国，简东平著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加入世贸后的财务管理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张兆国，简东平著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本书出售、求购地址：https://www.jiaokey.com/book/detail/13790058.html</w:t>
      </w:r>
    </w:p>
    <w:p>
      <w:r>
        <w:t>更多相关图书推荐：https://www.jiaokey.com</w:t>
      </w:r>
    </w:p>
    <w:p>
      <w:r>
        <w:t>张兆国，简东平著 其他作品：https://www.jiaokey.com/tag/张兆国，简东平著.html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关键词搜索：https://www.jiaokey.com/tag/加入世贸后的财务管理.html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