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高等职业教育理论探新与实践构建  陈鹤琴教育思想在高等职业教育领域的应用研究</w:t>
      </w:r>
    </w:p>
    <w:p>
      <w:r>
        <w:rPr>
          <w:rFonts w:ascii="宋体" w:hAnsi="宋体" w:eastAsia="宋体"/>
          <w:sz w:val="24"/>
        </w:rPr>
        <w:t>沈明，孟琪璐，嵇珺编著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高等职业教育理论探新与实践构建  陈鹤琴教育思想在高等职业教育领域的应用研究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沈明，孟琪璐，嵇珺编著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本书出售、求购地址：https://www.jiaokey.com/book/detail/13790051.html</w:t>
      </w:r>
    </w:p>
    <w:p>
      <w:r>
        <w:t>更多相关图书推荐：https://www.jiaokey.com</w:t>
      </w:r>
    </w:p>
    <w:p>
      <w:r>
        <w:t>沈明，孟琪璐，嵇珺编著 其他作品：https://www.jiaokey.com/tag/沈明，孟琪璐，嵇珺编著.html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关键词搜索：https://www.jiaokey.com/tag/高等职业教育理论探新与实践构建  陈鹤琴教育思想在高等职业教育领域的应用研究.html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