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四维点试  创新讲解与同步测控  生物  高二  上  新课程版  学生用书</w:t>
      </w:r>
    </w:p>
    <w:p>
      <w:r>
        <w:rPr>
          <w:rFonts w:ascii="宋体" w:hAnsi="宋体" w:eastAsia="宋体"/>
          <w:sz w:val="24"/>
        </w:rPr>
        <w:t>魏万庆丛书主编；王锦龙本册主编；邓正忠，范龙副主编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四维点试  创新讲解与同步测控  生物  高二  上  新课程版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魏万庆丛书主编；王锦龙本册主编；邓正忠，范龙副主编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本书出售、求购地址：https://www.jiaokey.com/book/detail/13790041.html</w:t>
      </w:r>
    </w:p>
    <w:p>
      <w:r>
        <w:t>更多相关图书推荐：https://www.jiaokey.com</w:t>
      </w:r>
    </w:p>
    <w:p>
      <w:r>
        <w:t>魏万庆丛书主编；王锦龙本册主编；邓正忠，范龙副主编 其他作品：https://www.jiaokey.com/tag/魏万庆丛书主编；王锦龙本册主编；邓正忠，范龙副主编.html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关键词搜索：https://www.jiaokey.com/tag/四维点试  创新讲解与同步测控  生物  高二  上  新课程版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