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书名：科学技术基础</w:t>
      </w:r>
    </w:p>
    <w:p>
      <w:r>
        <w:t>作者:从卫兵主编；严晓庆，何振俊，武汉美副主编</w:t>
      </w:r>
    </w:p>
    <w:p>
      <w:r>
        <w:t>出版社:苏州：苏州大学出版社</w:t>
      </w:r>
    </w:p>
    <w:p>
      <w:r>
        <w:t>出版日期：2005.11</w:t>
      </w:r>
    </w:p>
    <w:p>
      <w:r>
        <w:t>总页数：269</w:t>
      </w:r>
    </w:p>
    <w:p>
      <w:r>
        <w:t>更多请访问教客网:www.jiaokey.com</w:t>
      </w:r>
    </w:p>
    <w:p>
      <w:r>
        <w:t>科学技术基础评论地址：https://www.jiaokey.com/book/detail/13790036.html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