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以文化人  小学数学文化的育人视界  小学数学教师新探索</w:t>
      </w:r>
    </w:p>
    <w:p>
      <w:r>
        <w:rPr>
          <w:rFonts w:ascii="宋体" w:hAnsi="宋体" w:eastAsia="宋体"/>
          <w:sz w:val="24"/>
        </w:rPr>
        <w:t>顾亚龙著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57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0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57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以文化人  小学数学文化的育人视界  小学数学教师新探索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顾亚龙著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本书出售、求购地址：https://www.jiaokey.com/book/detail/13790033.html</w:t>
      </w:r>
    </w:p>
    <w:p>
      <w:r>
        <w:t>更多相关图书推荐：https://www.jiaokey.com</w:t>
      </w:r>
    </w:p>
    <w:p>
      <w:r>
        <w:t>顾亚龙著 其他作品：https://www.jiaokey.com/tag/顾亚龙著.html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关键词搜索：https://www.jiaokey.com/tag/小学数学课-教学研究.html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