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消防安全知识必备</w:t>
      </w:r>
    </w:p>
    <w:p>
      <w:r>
        <w:rPr>
          <w:rFonts w:ascii="宋体" w:hAnsi="宋体" w:eastAsia="宋体"/>
          <w:sz w:val="24"/>
        </w:rPr>
        <w:t>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消防安全知识必备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780595755X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总务工作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本书主要包括：消防安全常识、居家消防常备知识、校园消防安全知识、公共场所消防安全知识、森林消防常识、火灾事故酿造成中小学生伤亡案例及案例分析、火海逃生常识必备等。</w:t>
      </w:r>
    </w:p>
    <w:p/>
    <w:p>
      <w:r>
        <w:t>本书出售、求购地址：https://www.jiaokey.com/book/detail/13790031.html</w:t>
      </w:r>
    </w:p>
    <w:p>
      <w:r>
        <w:t>更多总务工作图书推荐：https://www.jiaokey.com</w:t>
      </w:r>
    </w:p>
    <w:p>
      <w:r>
        <w:t>张雄 其他作品：https://www.jiaokey.com/tag/张雄.html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关键词搜索：https://www.jiaokey.com/tag/消防安全知识必备.html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