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</w:t>
      </w:r>
    </w:p>
    <w:p>
      <w:r>
        <w:t>作者：叶方同主编</w:t>
      </w:r>
    </w:p>
    <w:p>
      <w:r>
        <w:t>出版社：南京：南京大学出版社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中级财务会计学习指导 评论地址：https://www.jiaokey.com/book/detail/13789998.html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