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书名：家教与学习方法指导</w:t>
      </w:r>
    </w:p>
    <w:p>
      <w:r>
        <w:t>作者：吴宏岷，唐功谦主编；赵守江，况宗福副主编</w:t>
      </w:r>
    </w:p>
    <w:p>
      <w:r>
        <w:t>出版社：徐州：中国矿业大学出版社</w:t>
      </w:r>
    </w:p>
    <w:p>
      <w:r>
        <w:t>出版日期：1999</w:t>
      </w:r>
    </w:p>
    <w:p>
      <w:r>
        <w:t>总页数：177</w:t>
      </w:r>
    </w:p>
    <w:p>
      <w:r>
        <w:t>更多请访问教客网: www.jiaokey.com</w:t>
      </w:r>
    </w:p>
    <w:p>
      <w:r>
        <w:t>家教与学习方法指导 评论地址：https://www.jiaokey.com/book/detail/13789980.html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