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书名：青年专业户手册</w:t>
      </w:r>
    </w:p>
    <w:p>
      <w:r>
        <w:t>作者：中国共产主义青年团中央委员会青农部主编</w:t>
      </w:r>
    </w:p>
    <w:p>
      <w:r>
        <w:t>出版社：北京:中国林业出版社,1986.05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青年专业户手册 评论地址：https://www.jiaokey.com/book/detail/13789953.html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