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班级有效管理密码  6位全国优秀班主任教育智慧</w:t>
      </w:r>
    </w:p>
    <w:p>
      <w:r>
        <w:rPr>
          <w:rFonts w:ascii="宋体" w:hAnsi="宋体" w:eastAsia="宋体"/>
          <w:sz w:val="24"/>
        </w:rPr>
        <w:t>李进成等著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班级有效管理密码  6位全国优秀班主任教育智慧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本书出售、求购地址：https://www.jiaokey.com/book/detail/13789936.html</w:t>
      </w:r>
    </w:p>
    <w:p>
      <w:r>
        <w:t>更多相关图书推荐：https://www.jiaokey.com</w:t>
      </w:r>
    </w:p>
    <w:p>
      <w:r>
        <w:t>李进成等著 其他作品：https://www.jiaokey.com/tag/李进成等著.html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关键词搜索：https://www.jiaokey.com/tag/班级有效管理密码  6位全国优秀班主任教育智慧.html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