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青春期生理秘密故事</w:t>
      </w:r>
    </w:p>
    <w:p>
      <w:r>
        <w:t>作者：刷刷著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花开的声音  青春期生理秘密故事 评论地址：https://www.jiaokey.com/book/detail/13789915.html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