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高校劳服企业管理改革与发展  江苏省高校劳服公司研究会10年发展及政策文件汇编</w:t>
      </w:r>
    </w:p>
    <w:p>
      <w:r>
        <w:rPr>
          <w:rFonts w:ascii="宋体" w:hAnsi="宋体" w:eastAsia="宋体"/>
          <w:sz w:val="24"/>
        </w:rPr>
        <w:t>徐宜民主编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高校劳服企业管理改革与发展  江苏省高校劳服公司研究会10年发展及政策文件汇编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徐宜民主编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本书出售、求购地址：https://www.jiaokey.com/book/detail/13789910.html</w:t>
      </w:r>
    </w:p>
    <w:p>
      <w:r>
        <w:t>更多相关图书推荐：https://www.jiaokey.com</w:t>
      </w:r>
    </w:p>
    <w:p>
      <w:r>
        <w:t>徐宜民主编 其他作品：https://www.jiaokey.com/tag/徐宜民主编.html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关键词搜索：https://www.jiaokey.com/tag/高校劳服企业管理改革与发展  江苏省高校劳服公司研究会10年发展及政策文件汇编.html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