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分好类  超好背  15000英语单词便携口袋书  英语口语词汇学习  英语入门 一次彻底掌握  双速学习版</w:t>
      </w:r>
    </w:p>
    <w:p>
      <w:r>
        <w:rPr>
          <w:rFonts w:ascii="宋体" w:hAnsi="宋体" w:eastAsia="宋体"/>
          <w:sz w:val="24"/>
        </w:rPr>
        <w:t>耿小辉，（加）Larissa Cherry，（加）Jordan Andre，（美）Michael Philip，昂秀外语教学研究组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分好类  超好背  15000英语单词便携口袋书  英语口语词汇学习  英语入门 一次彻底掌握  双速学习版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耿小辉，（加）Larissa Cherry，（加）Jordan Andre，（美）Michael Philip，昂秀外语教学研究组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本书出售、求购地址：https://www.jiaokey.com/book/detail/13789895.html</w:t>
      </w:r>
    </w:p>
    <w:p>
      <w:r>
        <w:t>更多相关图书推荐：https://www.jiaokey.com</w:t>
      </w:r>
    </w:p>
    <w:p>
      <w:r>
        <w:t>耿小辉，（加）Larissa Cherry，（加）Jordan Andre，（美）Michael Philip，昂秀外语教学研究组 其他作品：https://www.jiaokey.com/tag/耿小辉，（加）Larissa Cherry，（加）Jordan Andre，（美）Michael Philip，昂秀外语教学研究组.html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关键词搜索：https://www.jiaokey.com/tag/分好类  超好背  15000英语单词便携口袋书  英语口语词汇学习  英语入门 一次彻底掌握  双速学习版.html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