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清末民国法律史料丛刊  法律辞书  法律辞典</w:t>
      </w:r>
    </w:p>
    <w:p>
      <w:r>
        <w:rPr>
          <w:rFonts w:ascii="宋体" w:hAnsi="宋体" w:eastAsia="宋体"/>
          <w:sz w:val="24"/>
        </w:rPr>
        <w:t>李祖荫编；解锟点校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清末民国法律史料丛刊  法律辞书  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李祖荫编；解锟点校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本书出售、求购地址：https://www.jiaokey.com/book/detail/13789849.html</w:t>
      </w:r>
    </w:p>
    <w:p>
      <w:r>
        <w:t>更多相关图书推荐：https://www.jiaokey.com</w:t>
      </w:r>
    </w:p>
    <w:p>
      <w:r>
        <w:t>李祖荫编；解锟点校 其他作品：https://www.jiaokey.com/tag/李祖荫编；解锟点校.html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关键词搜索：https://www.jiaokey.com/tag/清末民国法律史料丛刊  法律辞书  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