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人民法院对外委托专业机构、专家名册  拍卖类  三类外  2011年度</w:t>
      </w:r>
    </w:p>
    <w:p>
      <w:r>
        <w:rPr>
          <w:rFonts w:ascii="宋体" w:hAnsi="宋体" w:eastAsia="宋体"/>
          <w:sz w:val="24"/>
        </w:rPr>
        <w:t>苏泽林主编；最高人民法院编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人民法院对外委托专业机构、专家名册  拍卖类  三类外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本书出售、求购地址：https://www.jiaokey.com/book/detail/13789806.html</w:t>
      </w:r>
    </w:p>
    <w:p>
      <w:r>
        <w:t>更多相关图书推荐：https://www.jiaokey.com</w:t>
      </w:r>
    </w:p>
    <w:p>
      <w:r>
        <w:t>苏泽林主编；最高人民法院编 其他作品：https://www.jiaokey.com/tag/苏泽林主编；最高人民法院编.html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关键词搜索：https://www.jiaokey.com/tag/人民法院对外委托专业机构、专家名册  拍卖类  三类外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