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汉英日物流辞典</w:t>
      </w:r>
    </w:p>
    <w:p>
      <w:r>
        <w:rPr>
          <w:rFonts w:ascii="宋体" w:hAnsi="宋体" w:eastAsia="宋体"/>
          <w:sz w:val="24"/>
        </w:rPr>
        <w:t>王波，陶庭义作者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汉英日物流辞典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王波，陶庭义作者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本书出售、求购地址：https://www.jiaokey.com/book/detail/13789779.html</w:t>
      </w:r>
    </w:p>
    <w:p>
      <w:r>
        <w:t>更多相关图书推荐：https://www.jiaokey.com</w:t>
      </w:r>
    </w:p>
    <w:p>
      <w:r>
        <w:t>王波，陶庭义作者 其他作品：https://www.jiaokey.com/tag/王波，陶庭义作者.html</w:t>
      </w:r>
    </w:p>
    <w:p>
      <w:r>
        <w:t>中国财富出版社 出版图书：https://www.jiaokey.com/tag/中国财富出版社.html</w:t>
      </w:r>
    </w:p>
    <w:p>
      <w:r>
        <w:t>关键词搜索：https://www.jiaokey.com/tag/汉英日物流辞典.html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