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环经研究报告  1988/89年版中华民国台湾地区市场年报  第1册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环经研究报告  1988/89年版中华民国台湾地区市场年报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本书出售、求购地址：https://www.jiaokey.com/book/detail/13789764.html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商略印书馆 出版图书：https://www.jiaokey.com/tag/商略印书馆.html</w:t>
      </w:r>
    </w:p>
    <w:p>
      <w:r>
        <w:t>关键词搜索：https://www.jiaokey.com/tag/环经研究报告  1988/89年版中华民国台湾地区市场年报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