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广东省高速公路及公路里程地图册  最新超级详查版  第2版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广东省高速公路及公路里程地图册  最新超级详查版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本书出售、求购地址：https://www.jiaokey.com/book/detail/13789753.html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关键词搜索：https://www.jiaokey.com/tag/广东省高速公路及公路里程地图册  最新超级详查版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