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广东省及桂闽赣湘琼公路里程地图册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广东省及桂闽赣湘琼公路里程地图册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本书出售、求购地址：https://www.jiaokey.com/book/detail/13789743.html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关键词搜索：https://www.jiaokey.com/tag/广东省及桂闽赣湘琼公路里程地图册.html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