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全球与本土之间的哲学探索  刘述先生八秩寿庆论文集</w:t>
      </w:r>
    </w:p>
    <w:p>
      <w:r>
        <w:rPr>
          <w:rFonts w:ascii="宋体" w:hAnsi="宋体" w:eastAsia="宋体"/>
          <w:sz w:val="24"/>
        </w:rPr>
        <w:t>郑宗义，林月惠合编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全球与本土之间的哲学探索  刘述先生八秩寿庆论文集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郑宗义，林月惠合编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本书出售、求购地址：https://www.jiaokey.com/book/detail/13789701.html</w:t>
      </w:r>
    </w:p>
    <w:p>
      <w:r>
        <w:t>更多相关图书推荐：https://www.jiaokey.com</w:t>
      </w:r>
    </w:p>
    <w:p>
      <w:r>
        <w:t>郑宗义，林月惠合编 其他作品：https://www.jiaokey.com/tag/郑宗义，林月惠合编.html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关键词搜索：https://www.jiaokey.com/tag/全球与本土之间的哲学探索  刘述先生八秩寿庆论文集.html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