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中小企业集约化经营案例研究</w:t>
      </w:r>
    </w:p>
    <w:p>
      <w:r>
        <w:rPr>
          <w:rFonts w:ascii="宋体" w:hAnsi="宋体" w:eastAsia="宋体"/>
          <w:sz w:val="24"/>
        </w:rPr>
        <w:t>郝云宏主编；肖迪，包兴，潘锦臻副主编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中小企业集约化经营案例研究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郝云宏主编；肖迪，包兴，潘锦臻副主编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中小企业-集约经营-案例-研究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本书出售、求购地址：https://www.jiaokey.com/book/detail/13789665.html</w:t>
      </w:r>
    </w:p>
    <w:p>
      <w:r>
        <w:t>更多相关图书推荐：https://www.jiaokey.com</w:t>
      </w:r>
    </w:p>
    <w:p>
      <w:r>
        <w:t>郝云宏主编；肖迪，包兴，潘锦臻副主编 其他作品：https://www.jiaokey.com/tag/郝云宏主编；肖迪，包兴，潘锦臻副主编.html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关键词搜索：https://www.jiaokey.com/tag/中小企业-集约经营-案例-研究.html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