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2014中国可再生能源产业发展报告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2014中国可再生能源产业发展报告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本书出售、求购地址：https://www.jiaokey.com/book/detail/13789660.html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关键词搜索：https://www.jiaokey.com/tag/2014中国可再生能源产业发展报告.html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