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书名：日本侵华史研究  2015·第1卷</w:t>
      </w:r>
    </w:p>
    <w:p>
      <w:r>
        <w:t>作者：朱成山主编</w:t>
      </w:r>
    </w:p>
    <w:p>
      <w:r>
        <w:t>出版社：南京:南京出版社,2015.03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日本侵华史研究  2015·第1卷 评论地址：https://www.jiaokey.com/book/detail/13789659.html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