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书名：农产品安全知识和选用技巧</w:t>
      </w:r>
    </w:p>
    <w:p>
      <w:r>
        <w:t>作者：上海市退（离）休高级专家协会&lt;font color=Red&gt;农&lt;/font&gt;林生物专业委员会，宁夏&lt;font color=Red&gt;农&lt;/font&gt;业综合开发办公室编著</w:t>
      </w:r>
    </w:p>
    <w:p>
      <w:r>
        <w:t>出版社：上海:上海科学技术出版社,2015.01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农产品安全知识和选用技巧 评论地址：https://www.jiaokey.com/book/detail/13789636.html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