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谁偷走湄公河的未来？</w:t>
      </w:r>
    </w:p>
    <w:p>
      <w:r>
        <w:rPr>
          <w:rFonts w:ascii="宋体" w:hAnsi="宋体" w:eastAsia="宋体"/>
          <w:sz w:val="24"/>
        </w:rPr>
        <w:t>文思慧主编；文思慧，李育成，梁建恒，戴汝悦作者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谁偷走湄公河的未来？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文思慧主编；文思慧，李育成，梁建恒，戴汝悦作者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本书出售、求购地址：https://www.jiaokey.com/book/detail/13789623.html</w:t>
      </w:r>
    </w:p>
    <w:p>
      <w:r>
        <w:t>更多相关图书推荐：https://www.jiaokey.com</w:t>
      </w:r>
    </w:p>
    <w:p>
      <w:r>
        <w:t>文思慧主编；文思慧，李育成，梁建恒，戴汝悦作者 其他作品：https://www.jiaokey.com/tag/文思慧主编；文思慧，李育成，梁建恒，戴汝悦作者.html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关键词搜索：https://www.jiaokey.com/tag/谁偷走湄公河的未来？.html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