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刀尖之爱</w:t>
      </w:r>
    </w:p>
    <w:p>
      <w:r>
        <w:rPr>
          <w:rFonts w:ascii="宋体" w:hAnsi="宋体" w:eastAsia="宋体"/>
          <w:sz w:val="24"/>
        </w:rPr>
        <w:t>余过作者；李国威主编；梁嘉麒助理编辑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刀尖之爱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余过作者；李国威主编；梁嘉麒助理编辑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本书出售、求购地址：https://www.jiaokey.com/book/detail/13789619.html</w:t>
      </w:r>
    </w:p>
    <w:p>
      <w:r>
        <w:t>更多相关图书推荐：https://www.jiaokey.com</w:t>
      </w:r>
    </w:p>
    <w:p>
      <w:r>
        <w:t>余过作者；李国威主编；梁嘉麒助理编辑 其他作品：https://www.jiaokey.com/tag/余过作者；李国威主编；梁嘉麒助理编辑.html</w:t>
      </w:r>
    </w:p>
    <w:p>
      <w:r>
        <w:t>博益出版集团有限公司 出版图书：https://www.jiaokey.com/tag/博益出版集团有限公司.html</w:t>
      </w:r>
    </w:p>
    <w:p>
      <w:r>
        <w:t>关键词搜索：https://www.jiaokey.com/tag/刀尖之爱.html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