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书名：Lonely  Planet  青海  2014年</w:t>
      </w:r>
    </w:p>
    <w:p>
      <w:r>
        <w:t>作者：献格式】澳大利亚LonelyPlanet公司编；黄文洁，杜春华，袁亮，魏斌，王菁，姚望作者.LonelyPlanet青海2014年.北京:中国地图出版社,2014.05.</w:t>
      </w:r>
    </w:p>
    <w:p>
      <w:r>
        <w:t>出版社：北京:中国地图出版社,2014.05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Lonely  Planet  青海  2014年 评论地址：https://www.jiaokey.com/book/detail/13789598.html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